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79370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Ярославской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Ростовского МР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Чепоровская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Демидова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52/3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2774133)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Чепорово 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0793700" w:id="4"/>
    <w:p>
      <w:pPr>
        <w:sectPr>
          <w:pgSz w:w="11906" w:h="16383" w:orient="portrait"/>
        </w:sectPr>
      </w:pPr>
    </w:p>
    <w:bookmarkEnd w:id="4"/>
    <w:bookmarkEnd w:id="0"/>
    <w:bookmarkStart w:name="block-20793701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6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793701" w:id="7"/>
    <w:p>
      <w:pPr>
        <w:sectPr>
          <w:pgSz w:w="11906" w:h="16383" w:orient="portrait"/>
        </w:sectPr>
      </w:pPr>
    </w:p>
    <w:bookmarkEnd w:id="7"/>
    <w:bookmarkEnd w:id="5"/>
    <w:bookmarkStart w:name="block-2079370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0793702" w:id="9"/>
    <w:p>
      <w:pPr>
        <w:sectPr>
          <w:pgSz w:w="11906" w:h="16383" w:orient="portrait"/>
        </w:sectPr>
      </w:pPr>
    </w:p>
    <w:bookmarkEnd w:id="9"/>
    <w:bookmarkEnd w:id="8"/>
    <w:bookmarkStart w:name="block-20793703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0793703" w:id="11"/>
    <w:p>
      <w:pPr>
        <w:sectPr>
          <w:pgSz w:w="11906" w:h="16383" w:orient="portrait"/>
        </w:sectPr>
      </w:pPr>
    </w:p>
    <w:bookmarkEnd w:id="11"/>
    <w:bookmarkEnd w:id="10"/>
    <w:bookmarkStart w:name="block-2079370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793705" w:id="13"/>
    <w:p>
      <w:pPr>
        <w:sectPr>
          <w:pgSz w:w="16383" w:h="11906" w:orient="landscape"/>
        </w:sectPr>
      </w:pPr>
    </w:p>
    <w:bookmarkEnd w:id="13"/>
    <w:bookmarkEnd w:id="12"/>
    <w:bookmarkStart w:name="block-2079370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793706" w:id="15"/>
    <w:p>
      <w:pPr>
        <w:sectPr>
          <w:pgSz w:w="16383" w:h="11906" w:orient="landscape"/>
        </w:sectPr>
      </w:pPr>
    </w:p>
    <w:bookmarkEnd w:id="15"/>
    <w:bookmarkEnd w:id="14"/>
    <w:bookmarkStart w:name="block-2079370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7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189cf7f-a98c-4278-875e-bd585c01429c" w:id="19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Информатика, 7 класс/ Босова Л.Л., Босова А.Ю.,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a8af3fe-6634-4595-ad67-2c1d899ea773" w:id="20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5a8af3fe-6634-4595-ad67-2c1d899ea77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5a8af3fe-6634-4595-ad67-2c1d899ea773" w:id="23"/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24"/>
      <w:r>
        <w:rPr>
          <w:rFonts w:ascii="Times New Roman" w:hAnsi="Times New Roman"/>
          <w:b w:val="false"/>
          <w:i w:val="false"/>
          <w:color w:val="000000"/>
          <w:sz w:val="28"/>
        </w:rPr>
        <w:t>https://myschool.edu.ru/links</w:t>
      </w:r>
      <w:bookmarkEnd w:id="2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793704" w:id="25"/>
    <w:p>
      <w:pPr>
        <w:sectPr>
          <w:pgSz w:w="11906" w:h="16383" w:orient="portrait"/>
        </w:sectPr>
      </w:pPr>
    </w:p>
    <w:bookmarkEnd w:id="25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