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77688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Ярославской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Ростовского МР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Чепоровская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Демидова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№52/3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2900914)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Чепорово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776887" w:id="5"/>
    <w:p>
      <w:pPr>
        <w:sectPr>
          <w:pgSz w:w="11906" w:h="16383" w:orient="portrait"/>
        </w:sectPr>
      </w:pPr>
    </w:p>
    <w:bookmarkEnd w:id="5"/>
    <w:bookmarkEnd w:id="0"/>
    <w:bookmarkStart w:name="block-2177688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776888" w:id="8"/>
    <w:p>
      <w:pPr>
        <w:sectPr>
          <w:pgSz w:w="11906" w:h="16383" w:orient="portrait"/>
        </w:sectPr>
      </w:pPr>
    </w:p>
    <w:bookmarkEnd w:id="8"/>
    <w:bookmarkEnd w:id="6"/>
    <w:bookmarkStart w:name="block-21776890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776890" w:id="12"/>
    <w:p>
      <w:pPr>
        <w:sectPr>
          <w:pgSz w:w="11906" w:h="16383" w:orient="portrait"/>
        </w:sectPr>
      </w:pPr>
    </w:p>
    <w:bookmarkEnd w:id="12"/>
    <w:bookmarkEnd w:id="9"/>
    <w:bookmarkStart w:name="block-21776891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21776891" w:id="16"/>
    <w:p>
      <w:pPr>
        <w:sectPr>
          <w:pgSz w:w="11906" w:h="16383" w:orient="portrait"/>
        </w:sectPr>
      </w:pPr>
    </w:p>
    <w:bookmarkEnd w:id="16"/>
    <w:bookmarkEnd w:id="13"/>
    <w:bookmarkStart w:name="block-2177688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776885" w:id="18"/>
    <w:p>
      <w:pPr>
        <w:sectPr>
          <w:pgSz w:w="16383" w:h="11906" w:orient="landscape"/>
        </w:sectPr>
      </w:pPr>
    </w:p>
    <w:bookmarkEnd w:id="18"/>
    <w:bookmarkEnd w:id="17"/>
    <w:bookmarkStart w:name="block-2177688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776886" w:id="20"/>
    <w:p>
      <w:pPr>
        <w:sectPr>
          <w:pgSz w:w="16383" w:h="11906" w:orient="landscape"/>
        </w:sectPr>
      </w:pPr>
    </w:p>
    <w:bookmarkEnd w:id="20"/>
    <w:bookmarkEnd w:id="19"/>
    <w:bookmarkStart w:name="block-21776889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776889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