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050443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Чепоровская ООШ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5327305)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40504433" w:id="1"/>
    <w:p>
      <w:pPr>
        <w:sectPr>
          <w:pgSz w:w="11906" w:h="16383" w:orient="portrait"/>
        </w:sectPr>
      </w:pPr>
    </w:p>
    <w:bookmarkEnd w:id="1"/>
    <w:bookmarkEnd w:id="0"/>
    <w:bookmarkStart w:name="block-40504436" w:id="2"/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/>
        <w:ind w:firstLine="600"/>
        <w:jc w:val="left"/>
      </w:pPr>
      <w:bookmarkStart w:name="_Toc157707436" w:id="3"/>
      <w:bookmarkEnd w:id="3"/>
    </w:p>
    <w:p>
      <w:pPr>
        <w:spacing w:before="0" w:after="0"/>
        <w:ind w:firstLine="600"/>
        <w:jc w:val="left"/>
      </w:pPr>
      <w:bookmarkStart w:name="_Toc157707436" w:id="4"/>
      <w:bookmarkEnd w:id="4"/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сферах трудовой 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</w:t>
      </w:r>
      <w:r>
        <w:rPr>
          <w:rFonts w:ascii="Times New Roman" w:hAnsi="Times New Roman"/>
          <w:b/>
          <w:i w:val="false"/>
          <w:color w:val="000000"/>
          <w:sz w:val="28"/>
        </w:rPr>
        <w:t>целью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i w:val="false"/>
          <w:color w:val="000000"/>
          <w:sz w:val="28"/>
        </w:rPr>
        <w:t>формирование технологической грамотности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глобальных компетенций, творческого мышления.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учебного предмета «Труд (технология)» являются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48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предмету «Труд (технология)» построена по модульному принципу.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УЧЕБНОМУ ПРЕДМЕТУ "ТРУДУ (ТЕХНОЛОГИЯ)"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УЧЕБНОМУ ПРЕДМЕТУ "ТРУД (ТЕХНОЛОГИЯ)"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120"/>
        <w:ind w:left="120"/>
        <w:jc w:val="left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bookmarkStart w:name="block-40504436" w:id="5"/>
    <w:p>
      <w:pPr>
        <w:sectPr>
          <w:pgSz w:w="11906" w:h="16383" w:orient="portrait"/>
        </w:sectPr>
      </w:pPr>
    </w:p>
    <w:bookmarkEnd w:id="5"/>
    <w:bookmarkEnd w:id="2"/>
    <w:bookmarkStart w:name="block-40504432" w:id="6"/>
    <w:p>
      <w:pPr>
        <w:spacing w:before="161" w:after="161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180" w:after="0" w:line="264"/>
        <w:ind w:left="120"/>
        <w:jc w:val="both"/>
      </w:pPr>
      <w:bookmarkStart w:name="_Toc141791714" w:id="7"/>
      <w:bookmarkEnd w:id="7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  <w:bookmarkStart w:name="_Toc157707439" w:id="8"/>
      <w:bookmarkEnd w:id="8"/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>
      <w:pPr>
        <w:spacing w:before="0" w:after="0" w:line="48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машин и механизмов. Кинематические схемы.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 и способы их решения.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Техническое моделирование и конструирование. Конструкторская документация.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развития техники и технологий.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Инженерные профессии.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технологий как основная задача современной науки.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Промышленная эстетика. Дизайн.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Выбор профессии. </w:t>
      </w:r>
    </w:p>
    <w:p>
      <w:pPr>
        <w:spacing w:before="0" w:after="0"/>
        <w:ind w:left="120"/>
        <w:jc w:val="both"/>
      </w:pPr>
      <w:bookmarkStart w:name="_Toc157707445" w:id="9"/>
      <w:bookmarkEnd w:id="9"/>
    </w:p>
    <w:p>
      <w:pPr>
        <w:spacing w:before="0" w:after="0" w:line="48"/>
        <w:ind w:left="120"/>
        <w:jc w:val="both"/>
      </w:pP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/>
        <w:ind w:left="120"/>
        <w:jc w:val="both"/>
      </w:pPr>
      <w:bookmarkStart w:name="_Toc157707451" w:id="10"/>
      <w:bookmarkEnd w:id="10"/>
    </w:p>
    <w:p>
      <w:pPr>
        <w:spacing w:before="0" w:after="0" w:line="144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/>
        <w:ind w:left="120"/>
        <w:jc w:val="both"/>
      </w:pPr>
      <w:bookmarkStart w:name="_Toc157707455" w:id="11"/>
      <w:bookmarkEnd w:id="11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«Питание и здоровье человека».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со швейным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металлов.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пищевым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текстильные материалы, получение и свойства.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общественным питанием.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одежды. Плечевая и поясная одежда.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швейного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поясной и плечевой одежды.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швейного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spacing w:before="0" w:after="0"/>
        <w:ind w:left="120"/>
        <w:jc w:val="both"/>
      </w:pPr>
      <w:bookmarkStart w:name="_Toc157707459" w:id="12"/>
      <w:bookmarkEnd w:id="12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Беспилотные автоматизированные системы, их виды, назначение.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беспилотных летательных аппаратов.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беспилотных летательных аппаратов.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безопасной эксплуатации аккумулятора.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Воздушный винт, характеристика. Аэродинамика полёта.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Органы управления. Управление беспилотными летательными аппаратами.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безопасности при подготовке к полету, во время полета.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Робототехнические и автоматизированные системы.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интернет вещей. Промышленный интернет вещей.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Потребительский интернет вещей.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роботами с использованием телеметрических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15" w:id="13"/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spacing w:before="0" w:after="0"/>
        <w:ind w:left="120"/>
        <w:jc w:val="both"/>
      </w:pPr>
      <w:bookmarkStart w:name="_Toc157707466" w:id="14"/>
      <w:bookmarkEnd w:id="14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/>
        <w:ind w:left="120"/>
        <w:jc w:val="both"/>
      </w:pPr>
      <w:bookmarkStart w:name="_Toc157707468" w:id="15"/>
      <w:bookmarkEnd w:id="15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Цифровая ферма: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автоматическое кормление животных,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автоматическая дойка,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уборка помещения и другое.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/>
        <w:ind w:left="120"/>
        <w:jc w:val="both"/>
      </w:pPr>
      <w:bookmarkStart w:name="_Toc157707470" w:id="16"/>
      <w:bookmarkEnd w:id="16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Выращивание растений на школьном/приусадебном участке.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беспилотных летательных аппаратов и другое.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bookmarkStart w:name="block-40504432" w:id="17"/>
    <w:p>
      <w:pPr>
        <w:sectPr>
          <w:pgSz w:w="11906" w:h="16383" w:orient="portrait"/>
        </w:sectPr>
      </w:pPr>
    </w:p>
    <w:bookmarkEnd w:id="17"/>
    <w:bookmarkEnd w:id="6"/>
    <w:bookmarkStart w:name="block-40504434" w:id="18"/>
    <w:p>
      <w:pPr>
        <w:spacing w:before="161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ПЛАНИРУЕМЫЕ ОБРАЗОВАТЕЛЬНЫЕ РЕЗУЛЬТАТЫ</w:t>
      </w:r>
    </w:p>
    <w:p>
      <w:pPr>
        <w:spacing w:before="180" w:after="0" w:line="264"/>
        <w:ind w:left="120"/>
        <w:jc w:val="both"/>
      </w:pPr>
      <w:bookmarkStart w:name="_Toc141791749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before="0" w:after="0" w:line="264"/>
        <w:ind w:firstLine="600"/>
        <w:jc w:val="both"/>
      </w:pPr>
      <w:bookmarkStart w:name="_Toc141791750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  <w:bookmarkStart w:name="_Toc157707474" w:id="21"/>
      <w:bookmarkEnd w:id="21"/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проектные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проблемы, связанные с ними цели, задачи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планирование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14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амоконтроль (рефлексия)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Умение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168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Общение: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всех модулей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обязательные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профессии, связанные с миром техники и технологий.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со сферой дизайна.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«3D-моделирование, прототипирование, макетирование»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конструкционные особенности костюма;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«Робототехника»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беспилотные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беспилотного летательного аппарата;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пилотирование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беспилотной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языки программирования для управления роботами;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8–9 классах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«Животноводство»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«Растениеводство»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bookmarkStart w:name="block-40504434" w:id="22"/>
    <w:p>
      <w:pPr>
        <w:sectPr>
          <w:pgSz w:w="11906" w:h="16383" w:orient="portrait"/>
        </w:sectPr>
      </w:pPr>
    </w:p>
    <w:bookmarkEnd w:id="22"/>
    <w:bookmarkEnd w:id="18"/>
    <w:bookmarkStart w:name="block-40504435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87"/>
        <w:gridCol w:w="3360"/>
        <w:gridCol w:w="1279"/>
        <w:gridCol w:w="2291"/>
        <w:gridCol w:w="2425"/>
        <w:gridCol w:w="3452"/>
      </w:tblGrid>
      <w:tr>
        <w:trPr>
          <w:trHeight w:val="300" w:hRule="atLeast"/>
          <w:trHeight w:val="144" w:hRule="atLeast"/>
        </w:trPr>
        <w:tc>
          <w:tcPr>
            <w:tcW w:w="5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Название модуля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63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2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504435" w:id="24"/>
    <w:p>
      <w:pPr>
        <w:sectPr>
          <w:pgSz w:w="16383" w:h="11906" w:orient="landscape"/>
        </w:sectPr>
      </w:pPr>
    </w:p>
    <w:bookmarkEnd w:id="24"/>
    <w:bookmarkEnd w:id="23"/>
    <w:bookmarkStart w:name="block-40504438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3D- моделирование. Макетирование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макета. Мир профессий. Профессии, связанные с 3D-печатью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504438" w:id="26"/>
    <w:p>
      <w:pPr>
        <w:sectPr>
          <w:pgSz w:w="16383" w:h="11906" w:orient="landscape"/>
        </w:sectPr>
      </w:pPr>
    </w:p>
    <w:bookmarkEnd w:id="26"/>
    <w:bookmarkEnd w:id="25"/>
    <w:bookmarkStart w:name="block-40504439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3"/>
        <w:gridCol w:w="3360"/>
        <w:gridCol w:w="1095"/>
        <w:gridCol w:w="2077"/>
        <w:gridCol w:w="2226"/>
        <w:gridCol w:w="1565"/>
        <w:gridCol w:w="2718"/>
      </w:tblGrid>
      <w:tr>
        <w:trPr>
          <w:trHeight w:val="300" w:hRule="atLeast"/>
          <w:trHeight w:val="144" w:hRule="atLeast"/>
        </w:trPr>
        <w:tc>
          <w:tcPr>
            <w:tcW w:w="3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50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 Мир профессий. Профессии, связанные с 3D-печатью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504439" w:id="28"/>
    <w:p>
      <w:pPr>
        <w:sectPr>
          <w:pgSz w:w="16383" w:h="11906" w:orient="landscape"/>
        </w:sectPr>
      </w:pPr>
    </w:p>
    <w:bookmarkEnd w:id="28"/>
    <w:bookmarkEnd w:id="27"/>
    <w:bookmarkStart w:name="block-40504431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профессий. Профессии, связанные с 3D-печатью. Защита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504431" w:id="30"/>
    <w:p>
      <w:pPr>
        <w:sectPr>
          <w:pgSz w:w="16383" w:h="11906" w:orient="landscape"/>
        </w:sectPr>
      </w:pPr>
    </w:p>
    <w:bookmarkEnd w:id="30"/>
    <w:bookmarkEnd w:id="29"/>
    <w:bookmarkStart w:name="block-40504440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99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504440" w:id="32"/>
    <w:p>
      <w:pPr>
        <w:sectPr>
          <w:pgSz w:w="16383" w:h="11906" w:orient="landscape"/>
        </w:sectPr>
      </w:pPr>
    </w:p>
    <w:bookmarkEnd w:id="32"/>
    <w:bookmarkEnd w:id="31"/>
    <w:bookmarkStart w:name="block-40504441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 Защита проекта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504441" w:id="34"/>
    <w:p>
      <w:pPr>
        <w:sectPr>
          <w:pgSz w:w="16383" w:h="11906" w:orient="landscape"/>
        </w:sectPr>
      </w:pPr>
    </w:p>
    <w:bookmarkEnd w:id="34"/>
    <w:bookmarkEnd w:id="33"/>
    <w:bookmarkStart w:name="block-40504424" w:id="3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6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504424" w:id="36"/>
    <w:p>
      <w:pPr>
        <w:sectPr>
          <w:pgSz w:w="16383" w:h="11906" w:orient="landscape"/>
        </w:sectPr>
      </w:pPr>
    </w:p>
    <w:bookmarkEnd w:id="36"/>
    <w:bookmarkEnd w:id="35"/>
    <w:bookmarkStart w:name="block-40504444" w:id="3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504444" w:id="38"/>
    <w:p>
      <w:pPr>
        <w:sectPr>
          <w:pgSz w:w="16383" w:h="11906" w:orient="landscape"/>
        </w:sectPr>
      </w:pPr>
    </w:p>
    <w:bookmarkEnd w:id="38"/>
    <w:bookmarkEnd w:id="37"/>
    <w:bookmarkStart w:name="block-40504437" w:id="3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93"/>
        <w:gridCol w:w="3360"/>
        <w:gridCol w:w="1106"/>
        <w:gridCol w:w="2090"/>
        <w:gridCol w:w="2239"/>
        <w:gridCol w:w="1575"/>
        <w:gridCol w:w="2731"/>
      </w:tblGrid>
      <w:tr>
        <w:trPr>
          <w:trHeight w:val="300" w:hRule="atLeast"/>
          <w:trHeight w:val="144" w:hRule="atLeast"/>
        </w:trPr>
        <w:tc>
          <w:tcPr>
            <w:tcW w:w="3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6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504437" w:id="40"/>
    <w:p>
      <w:pPr>
        <w:sectPr>
          <w:pgSz w:w="16383" w:h="11906" w:orient="landscape"/>
        </w:sectPr>
      </w:pPr>
    </w:p>
    <w:bookmarkEnd w:id="40"/>
    <w:bookmarkEnd w:id="39"/>
    <w:bookmarkStart w:name="block-40504426" w:id="4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макетирования. Профессии, связанные с 3D-печатью: макетчик, моделлер, инженер 3D-печати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роботов для совместной работы. Выполнение общей задачи»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504426" w:id="42"/>
    <w:p>
      <w:pPr>
        <w:sectPr>
          <w:pgSz w:w="16383" w:h="11906" w:orient="landscape"/>
        </w:sectPr>
      </w:pPr>
    </w:p>
    <w:bookmarkEnd w:id="42"/>
    <w:bookmarkEnd w:id="41"/>
    <w:bookmarkStart w:name="block-40504425" w:id="4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504425" w:id="44"/>
    <w:p>
      <w:pPr>
        <w:sectPr>
          <w:pgSz w:w="16383" w:h="11906" w:orient="landscape"/>
        </w:sectPr>
      </w:pPr>
    </w:p>
    <w:bookmarkEnd w:id="44"/>
    <w:bookmarkEnd w:id="43"/>
    <w:bookmarkStart w:name="block-40504427" w:id="4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3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Основные ошибки в настройках слайсера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4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производства. 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504427" w:id="46"/>
    <w:p>
      <w:pPr>
        <w:sectPr>
          <w:pgSz w:w="16383" w:h="11906" w:orient="landscape"/>
        </w:sectPr>
      </w:pPr>
    </w:p>
    <w:bookmarkEnd w:id="46"/>
    <w:bookmarkEnd w:id="45"/>
    <w:bookmarkStart w:name="block-40504428" w:id="4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САПР. Мир профессий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деталей. Мир профессий. Защита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робототехнике. Основы проектной деятельности. Защита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504428" w:id="48"/>
    <w:p>
      <w:pPr>
        <w:sectPr>
          <w:pgSz w:w="16383" w:h="11906" w:orient="landscape"/>
        </w:sectPr>
      </w:pPr>
    </w:p>
    <w:bookmarkEnd w:id="48"/>
    <w:bookmarkEnd w:id="47"/>
    <w:bookmarkStart w:name="block-40504429" w:id="4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8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504429" w:id="50"/>
    <w:p>
      <w:pPr>
        <w:sectPr>
          <w:pgSz w:w="16383" w:h="11906" w:orient="landscape"/>
        </w:sectPr>
      </w:pPr>
    </w:p>
    <w:bookmarkEnd w:id="50"/>
    <w:bookmarkEnd w:id="49"/>
    <w:bookmarkStart w:name="block-40504430" w:id="5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504430" w:id="52"/>
    <w:p>
      <w:pPr>
        <w:sectPr>
          <w:pgSz w:w="16383" w:h="11906" w:orient="landscape"/>
        </w:sectPr>
      </w:pPr>
    </w:p>
    <w:bookmarkEnd w:id="52"/>
    <w:bookmarkEnd w:id="51"/>
    <w:bookmarkStart w:name="block-40504443" w:id="5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504443" w:id="54"/>
    <w:p>
      <w:pPr>
        <w:sectPr>
          <w:pgSz w:w="16383" w:h="11906" w:orient="landscape"/>
        </w:sectPr>
      </w:pPr>
    </w:p>
    <w:bookmarkEnd w:id="54"/>
    <w:bookmarkEnd w:id="53"/>
    <w:bookmarkStart w:name="block-40504442" w:id="5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bb79c701-a50b-4369-a44e-ca027f95a753" w:id="5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56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0504442" w:id="57"/>
    <w:p>
      <w:pPr>
        <w:sectPr>
          <w:pgSz w:w="11906" w:h="16383" w:orient="portrait"/>
        </w:sectPr>
      </w:pPr>
    </w:p>
    <w:bookmarkEnd w:id="57"/>
    <w:bookmarkEnd w:id="5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